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316</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04"/>
        <w:gridCol w:w="477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30</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Лапиной Юлии Сергеевны</w:t>
      </w:r>
      <w:r>
        <w:rPr>
          <w:rFonts w:ascii="Times New Roman" w:eastAsia="Times New Roman" w:hAnsi="Times New Roman" w:cs="Times New Roman"/>
          <w:sz w:val="25"/>
          <w:szCs w:val="25"/>
        </w:rPr>
        <w:t xml:space="preserve">, </w:t>
      </w:r>
      <w:r>
        <w:rPr>
          <w:rStyle w:val="cat-UserDefinedgrp-36rplc-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привлекавшейся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29.03.2026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45</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Лапина Ю.С.</w:t>
      </w:r>
      <w:r>
        <w:rPr>
          <w:rFonts w:ascii="Times New Roman" w:eastAsia="Times New Roman" w:hAnsi="Times New Roman" w:cs="Times New Roman"/>
          <w:sz w:val="25"/>
          <w:szCs w:val="25"/>
        </w:rPr>
        <w:t xml:space="preserve"> управлял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транспортным средством-автомобилем марки «</w:t>
      </w:r>
      <w:r>
        <w:rPr>
          <w:rFonts w:ascii="Times New Roman" w:eastAsia="Times New Roman" w:hAnsi="Times New Roman" w:cs="Times New Roman"/>
          <w:sz w:val="25"/>
          <w:szCs w:val="25"/>
        </w:rPr>
        <w:t>Лада Гранта</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Fonts w:ascii="Times New Roman" w:eastAsia="Times New Roman" w:hAnsi="Times New Roman" w:cs="Times New Roman"/>
          <w:sz w:val="25"/>
          <w:szCs w:val="25"/>
        </w:rPr>
        <w:t>М620ОМ 186</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п.2.7 Правил дорожного движения Российской Федерации, утвержденных Постановлением Совета Министров - Правительства Российской </w:t>
      </w:r>
      <w:r>
        <w:rPr>
          <w:rFonts w:ascii="Times New Roman" w:eastAsia="Times New Roman" w:hAnsi="Times New Roman" w:cs="Times New Roman"/>
          <w:sz w:val="25"/>
          <w:szCs w:val="25"/>
        </w:rPr>
        <w:t xml:space="preserve">Федерации от 23 октября 1993 г. №1090 (далее-ПДД РФ), при этом действия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Лапина Ю.С.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судебное заседание не явилась, о месте и времени судебного заседания извещена надлежащим образом, </w:t>
      </w:r>
      <w:r>
        <w:rPr>
          <w:rFonts w:ascii="Times New Roman" w:eastAsia="Times New Roman" w:hAnsi="Times New Roman" w:cs="Times New Roman"/>
          <w:sz w:val="25"/>
          <w:szCs w:val="25"/>
        </w:rPr>
        <w:t xml:space="preserve">посредствам телефонограммы от 10.04.2026, </w:t>
      </w:r>
      <w:r>
        <w:rPr>
          <w:rFonts w:ascii="Times New Roman" w:eastAsia="Times New Roman" w:hAnsi="Times New Roman" w:cs="Times New Roman"/>
          <w:sz w:val="25"/>
          <w:szCs w:val="25"/>
        </w:rPr>
        <w:t>и СМС-уведомления, полученного ей 09.04.2026, об отложении судебного заседания не ходатайствовала.</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5"/>
          <w:szCs w:val="25"/>
        </w:rPr>
        <w:t>Лапиной Ю.С.</w:t>
      </w:r>
    </w:p>
    <w:p>
      <w:pPr>
        <w:spacing w:before="0" w:after="0"/>
        <w:ind w:firstLine="709"/>
        <w:jc w:val="both"/>
        <w:rPr>
          <w:sz w:val="25"/>
          <w:szCs w:val="25"/>
        </w:rPr>
      </w:pP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725965</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29.03.2026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095270</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29.03.2026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074111</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29.03.2026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установлено состояние алкогольного опьянения, </w:t>
      </w:r>
      <w:r>
        <w:rPr>
          <w:rFonts w:ascii="Times New Roman" w:eastAsia="Times New Roman" w:hAnsi="Times New Roman" w:cs="Times New Roman"/>
          <w:sz w:val="25"/>
          <w:szCs w:val="25"/>
        </w:rPr>
        <w:t>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0,61</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с результатами освидетельствования Лапина Ю.С. согласилась.</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ИДПС ОР ДПС ОГИБДД МО МВД России «Ханты-Мансийский» </w:t>
      </w:r>
      <w:r>
        <w:rPr>
          <w:rFonts w:ascii="Times New Roman" w:eastAsia="Times New Roman" w:hAnsi="Times New Roman" w:cs="Times New Roman"/>
          <w:sz w:val="25"/>
          <w:szCs w:val="25"/>
        </w:rPr>
        <w:t>Алимжанова</w:t>
      </w:r>
      <w:r>
        <w:rPr>
          <w:rFonts w:ascii="Times New Roman" w:eastAsia="Times New Roman" w:hAnsi="Times New Roman" w:cs="Times New Roman"/>
          <w:sz w:val="25"/>
          <w:szCs w:val="25"/>
        </w:rPr>
        <w:t xml:space="preserve"> И.Ж., </w:t>
      </w:r>
      <w:r>
        <w:rPr>
          <w:rFonts w:ascii="Times New Roman" w:eastAsia="Times New Roman" w:hAnsi="Times New Roman" w:cs="Times New Roman"/>
          <w:sz w:val="25"/>
          <w:szCs w:val="25"/>
        </w:rPr>
        <w:t>Неджафова</w:t>
      </w:r>
      <w:r>
        <w:rPr>
          <w:rFonts w:ascii="Times New Roman" w:eastAsia="Times New Roman" w:hAnsi="Times New Roman" w:cs="Times New Roman"/>
          <w:sz w:val="25"/>
          <w:szCs w:val="25"/>
        </w:rPr>
        <w:t xml:space="preserve"> С.С. </w:t>
      </w:r>
      <w:r>
        <w:rPr>
          <w:rFonts w:ascii="Times New Roman" w:eastAsia="Times New Roman" w:hAnsi="Times New Roman" w:cs="Times New Roman"/>
          <w:sz w:val="25"/>
          <w:szCs w:val="25"/>
        </w:rPr>
        <w:t xml:space="preserve">от </w:t>
      </w:r>
      <w:r>
        <w:rPr>
          <w:rFonts w:ascii="Times New Roman" w:eastAsia="Times New Roman" w:hAnsi="Times New Roman" w:cs="Times New Roman"/>
          <w:sz w:val="25"/>
          <w:szCs w:val="25"/>
        </w:rPr>
        <w:t xml:space="preserve">29.03.2026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w:t>
      </w:r>
      <w:r>
        <w:rPr>
          <w:rFonts w:ascii="Times New Roman" w:eastAsia="Times New Roman" w:hAnsi="Times New Roman" w:cs="Times New Roman"/>
          <w:sz w:val="25"/>
          <w:szCs w:val="25"/>
        </w:rPr>
        <w:t xml:space="preserve">остановка транспортного средства под управлением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отстранение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от управления тра</w:t>
      </w:r>
      <w:r>
        <w:rPr>
          <w:rFonts w:ascii="Times New Roman" w:eastAsia="Times New Roman" w:hAnsi="Times New Roman" w:cs="Times New Roman"/>
          <w:sz w:val="25"/>
          <w:szCs w:val="25"/>
        </w:rPr>
        <w:t>нспортным средством, проведение</w:t>
      </w:r>
      <w:r>
        <w:rPr>
          <w:rFonts w:ascii="Times New Roman" w:eastAsia="Times New Roman" w:hAnsi="Times New Roman" w:cs="Times New Roman"/>
          <w:sz w:val="25"/>
          <w:szCs w:val="25"/>
        </w:rPr>
        <w:t xml:space="preserve">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Лапина Ю.С.</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9927799361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действительное до </w:t>
      </w:r>
      <w:r>
        <w:rPr>
          <w:rFonts w:ascii="Times New Roman" w:eastAsia="Times New Roman" w:hAnsi="Times New Roman" w:cs="Times New Roman"/>
          <w:sz w:val="25"/>
          <w:szCs w:val="25"/>
        </w:rPr>
        <w:t>01.10.2032</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Лапиной Ю.С.</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Лапина Ю.С.</w:t>
      </w:r>
      <w:r>
        <w:rPr>
          <w:rFonts w:ascii="Times New Roman" w:eastAsia="Times New Roman" w:hAnsi="Times New Roman" w:cs="Times New Roman"/>
          <w:sz w:val="25"/>
          <w:szCs w:val="25"/>
        </w:rPr>
        <w:t xml:space="preserve"> совершил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правонарушение в сфере </w:t>
      </w:r>
      <w:r>
        <w:rPr>
          <w:rFonts w:ascii="Times New Roman" w:eastAsia="Times New Roman" w:hAnsi="Times New Roman" w:cs="Times New Roman"/>
          <w:sz w:val="25"/>
          <w:szCs w:val="25"/>
        </w:rPr>
        <w:t>безопасности</w:t>
      </w:r>
      <w:r>
        <w:rPr>
          <w:rFonts w:ascii="Times New Roman" w:eastAsia="Times New Roman" w:hAnsi="Times New Roman" w:cs="Times New Roman"/>
          <w:sz w:val="25"/>
          <w:szCs w:val="25"/>
        </w:rPr>
        <w:t xml:space="preserve"> дорожного движения, ранее </w:t>
      </w:r>
      <w:r>
        <w:rPr>
          <w:rFonts w:ascii="Times New Roman" w:eastAsia="Times New Roman" w:hAnsi="Times New Roman" w:cs="Times New Roman"/>
          <w:sz w:val="25"/>
          <w:szCs w:val="25"/>
        </w:rPr>
        <w:t>привлекалась к административной ответственности за нарушение ПДД РФ, с</w:t>
      </w:r>
      <w:r>
        <w:rPr>
          <w:rFonts w:ascii="Times New Roman" w:eastAsia="Times New Roman" w:hAnsi="Times New Roman" w:cs="Times New Roman"/>
          <w:sz w:val="25"/>
          <w:szCs w:val="25"/>
        </w:rPr>
        <w:t xml:space="preserve">мягчающим административную ответственность </w:t>
      </w:r>
      <w:r>
        <w:rPr>
          <w:rFonts w:ascii="Times New Roman" w:eastAsia="Times New Roman" w:hAnsi="Times New Roman" w:cs="Times New Roman"/>
          <w:sz w:val="25"/>
          <w:szCs w:val="25"/>
        </w:rPr>
        <w:t>обстоятельством</w:t>
      </w:r>
      <w:r>
        <w:rPr>
          <w:rFonts w:ascii="Times New Roman" w:eastAsia="Times New Roman" w:hAnsi="Times New Roman" w:cs="Times New Roman"/>
          <w:sz w:val="25"/>
          <w:szCs w:val="25"/>
        </w:rPr>
        <w:t xml:space="preserve"> является признание вины в совершенном правонарушении,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 основании изложенного, </w:t>
      </w: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Лапину Юлию Сергеевну</w:t>
      </w:r>
      <w:r>
        <w:rPr>
          <w:rFonts w:ascii="Times New Roman" w:eastAsia="Times New Roman" w:hAnsi="Times New Roman" w:cs="Times New Roman"/>
          <w:sz w:val="25"/>
          <w:szCs w:val="25"/>
        </w:rPr>
        <w:t xml:space="preserve"> виновной</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ей</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w:t>
      </w:r>
      <w:r>
        <w:rPr>
          <w:rFonts w:ascii="Times New Roman" w:eastAsia="Times New Roman" w:hAnsi="Times New Roman" w:cs="Times New Roman"/>
          <w:sz w:val="25"/>
          <w:szCs w:val="25"/>
        </w:rPr>
        <w:t xml:space="preserve">од </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шесть</w:t>
      </w:r>
      <w:r>
        <w:rPr>
          <w:rFonts w:ascii="Times New Roman" w:eastAsia="Times New Roman" w:hAnsi="Times New Roman" w:cs="Times New Roman"/>
          <w:sz w:val="25"/>
          <w:szCs w:val="25"/>
        </w:rPr>
        <w:t>)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1738</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6rplc-7">
    <w:name w:val="cat-UserDefined grp-36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